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5"/>
        <w:tblW w:w="5517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レイアウト テーブル"/>
      </w:tblPr>
      <w:tblGrid>
        <w:gridCol w:w="8171"/>
        <w:gridCol w:w="216"/>
        <w:gridCol w:w="216"/>
        <w:gridCol w:w="959"/>
      </w:tblGrid>
      <w:tr w:rsidR="00A36F67" w:rsidRPr="008C2308" w:rsidTr="00764E7D">
        <w:trPr>
          <w:trHeight w:val="285"/>
          <w:tblHeader/>
        </w:trPr>
        <w:tc>
          <w:tcPr>
            <w:tcW w:w="8171" w:type="dxa"/>
            <w:shd w:val="clear" w:color="auto" w:fill="EBEBEB" w:themeFill="background2"/>
            <w:tcMar>
              <w:left w:w="360" w:type="dxa"/>
            </w:tcMar>
            <w:vAlign w:val="center"/>
          </w:tcPr>
          <w:p w:rsidR="00A36F67" w:rsidRPr="008C2308" w:rsidRDefault="00A36F67" w:rsidP="00343FBB">
            <w:pPr>
              <w:pStyle w:val="aa"/>
            </w:pPr>
          </w:p>
        </w:tc>
        <w:tc>
          <w:tcPr>
            <w:tcW w:w="216" w:type="dxa"/>
            <w:shd w:val="clear" w:color="auto" w:fill="17AE92" w:themeFill="accent1"/>
            <w:vAlign w:val="center"/>
          </w:tcPr>
          <w:p w:rsidR="00A36F67" w:rsidRPr="008C2308" w:rsidRDefault="00A36F67" w:rsidP="00F6207E"/>
        </w:tc>
        <w:tc>
          <w:tcPr>
            <w:tcW w:w="216" w:type="dxa"/>
            <w:shd w:val="clear" w:color="auto" w:fill="F7A23F" w:themeFill="accent2"/>
            <w:vAlign w:val="center"/>
          </w:tcPr>
          <w:p w:rsidR="00A36F67" w:rsidRPr="008C2308" w:rsidRDefault="00A36F67" w:rsidP="00F6207E"/>
        </w:tc>
        <w:tc>
          <w:tcPr>
            <w:tcW w:w="959" w:type="dxa"/>
            <w:shd w:val="clear" w:color="auto" w:fill="6F7E84" w:themeFill="accent3"/>
            <w:vAlign w:val="center"/>
          </w:tcPr>
          <w:p w:rsidR="00A36F67" w:rsidRPr="008C2308" w:rsidRDefault="00A36F67" w:rsidP="00F6207E"/>
        </w:tc>
      </w:tr>
    </w:tbl>
    <w:p w:rsidR="00764E7D" w:rsidRDefault="00764E7D" w:rsidP="00F07379">
      <w:pPr>
        <w:pStyle w:val="ad"/>
      </w:pPr>
    </w:p>
    <w:p w:rsidR="00764E7D" w:rsidRDefault="00764E7D" w:rsidP="00F07379">
      <w:pPr>
        <w:pStyle w:val="ad"/>
      </w:pPr>
    </w:p>
    <w:p w:rsidR="00764E7D" w:rsidRDefault="00764E7D" w:rsidP="00F07379">
      <w:pPr>
        <w:pStyle w:val="ad"/>
      </w:pPr>
    </w:p>
    <w:p w:rsidR="00156EF1" w:rsidRPr="008C2308" w:rsidRDefault="00E37AF3" w:rsidP="00F07379">
      <w:pPr>
        <w:pStyle w:val="ad"/>
      </w:pPr>
      <w:sdt>
        <w:sdtPr>
          <w:alias w:val="受取人の会社名を入力:"/>
          <w:tag w:val="受取人の会社名を入力:"/>
          <w:id w:val="222650466"/>
          <w:placeholder>
            <w:docPart w:val="9B7ABE00FD644330904A12A1BC4AD91E"/>
          </w:placeholder>
          <w:temporary/>
          <w:showingPlcHdr/>
          <w15:appearance w15:val="hidden"/>
        </w:sdtPr>
        <w:sdtEndPr/>
        <w:sdtContent>
          <w:r w:rsidR="00156EF1" w:rsidRPr="008C2308">
            <w:rPr>
              <w:lang w:val="ja-JP" w:bidi="ja-JP"/>
            </w:rPr>
            <w:t>受取人の会社名</w:t>
          </w:r>
        </w:sdtContent>
      </w:sdt>
    </w:p>
    <w:sdt>
      <w:sdtPr>
        <w:alias w:val="受取人名を入力:"/>
        <w:tag w:val="受取人名を入力:"/>
        <w:id w:val="-1613812685"/>
        <w:placeholder>
          <w:docPart w:val="83657B1B5E47420EB628CC5C3C003A90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:rsidR="00764E7D" w:rsidRDefault="00764E7D" w:rsidP="00764E7D">
          <w:pPr>
            <w:pStyle w:val="ad"/>
          </w:pPr>
          <w:r w:rsidRPr="008C2308">
            <w:rPr>
              <w:lang w:val="ja-JP" w:bidi="ja-JP"/>
            </w:rPr>
            <w:t>受取人名</w:t>
          </w:r>
        </w:p>
      </w:sdtContent>
    </w:sdt>
    <w:p w:rsidR="00764E7D" w:rsidRDefault="00764E7D" w:rsidP="00764E7D">
      <w:pPr>
        <w:pStyle w:val="affff"/>
        <w:rPr>
          <w:rFonts w:ascii="游ゴシック" w:eastAsia="游ゴシック" w:hAnsi="Courier New"/>
        </w:rPr>
      </w:pPr>
      <w:r>
        <w:rPr>
          <w:rFonts w:hint="eastAsia"/>
        </w:rPr>
        <w:t>いつもお世話になっております。</w:t>
      </w:r>
    </w:p>
    <w:p w:rsidR="00764E7D" w:rsidRDefault="00764E7D" w:rsidP="00764E7D">
      <w:pPr>
        <w:pStyle w:val="affff"/>
      </w:pPr>
      <w:r>
        <w:rPr>
          <w:rFonts w:hint="eastAsia"/>
        </w:rPr>
        <w:t>USEN</w:t>
      </w:r>
      <w:r>
        <w:rPr>
          <w:rFonts w:hint="eastAsia"/>
        </w:rPr>
        <w:t>の</w:t>
      </w:r>
      <w:r>
        <w:t>●●</w:t>
      </w:r>
      <w:r>
        <w:rPr>
          <w:rFonts w:hint="eastAsia"/>
        </w:rPr>
        <w:t>でございます。</w:t>
      </w:r>
    </w:p>
    <w:p w:rsidR="00764E7D" w:rsidRDefault="00764E7D" w:rsidP="00764E7D">
      <w:pPr>
        <w:pStyle w:val="affff"/>
      </w:pPr>
    </w:p>
    <w:p w:rsidR="00764E7D" w:rsidRDefault="00764E7D" w:rsidP="00764E7D">
      <w:pPr>
        <w:pStyle w:val="affff"/>
      </w:pPr>
      <w:r>
        <w:rPr>
          <w:rFonts w:hint="eastAsia"/>
        </w:rPr>
        <w:t>この度は、弊社の</w:t>
      </w:r>
      <w:r w:rsidR="007F31D7">
        <w:rPr>
          <w:rFonts w:hint="eastAsia"/>
        </w:rPr>
        <w:t>グループ</w:t>
      </w:r>
      <w:r>
        <w:rPr>
          <w:rFonts w:hint="eastAsia"/>
        </w:rPr>
        <w:t>会社である株式会社</w:t>
      </w:r>
      <w:r>
        <w:rPr>
          <w:rFonts w:hint="eastAsia"/>
        </w:rPr>
        <w:t>N</w:t>
      </w:r>
      <w:r w:rsidR="00C27B15">
        <w:t>ext</w:t>
      </w:r>
      <w:r>
        <w:rPr>
          <w:rFonts w:hint="eastAsia"/>
        </w:rPr>
        <w:t xml:space="preserve"> Innovation</w:t>
      </w:r>
      <w:r>
        <w:rPr>
          <w:rFonts w:hint="eastAsia"/>
        </w:rPr>
        <w:t>が展開しております、</w:t>
      </w:r>
    </w:p>
    <w:p w:rsidR="00764E7D" w:rsidRDefault="00764E7D" w:rsidP="00764E7D">
      <w:pPr>
        <w:pStyle w:val="affff"/>
      </w:pPr>
      <w:r>
        <w:rPr>
          <w:rFonts w:hint="eastAsia"/>
        </w:rPr>
        <w:t>外国人材総合支援サービス「</w:t>
      </w:r>
      <w:r w:rsidR="007F31D7">
        <w:rPr>
          <w:rFonts w:hint="eastAsia"/>
        </w:rPr>
        <w:t>ST</w:t>
      </w:r>
      <w:r w:rsidR="00EE7E94">
        <w:rPr>
          <w:rFonts w:hint="eastAsia"/>
        </w:rPr>
        <w:t>A</w:t>
      </w:r>
      <w:r w:rsidR="007F31D7">
        <w:rPr>
          <w:rFonts w:hint="eastAsia"/>
        </w:rPr>
        <w:t>Y</w:t>
      </w:r>
      <w:r>
        <w:rPr>
          <w:rFonts w:hint="eastAsia"/>
        </w:rPr>
        <w:t xml:space="preserve"> </w:t>
      </w:r>
      <w:r w:rsidR="007F31D7">
        <w:rPr>
          <w:rFonts w:hint="eastAsia"/>
        </w:rPr>
        <w:t>WORKER</w:t>
      </w:r>
      <w:r>
        <w:rPr>
          <w:rFonts w:hint="eastAsia"/>
        </w:rPr>
        <w:t>」のご紹介でご連絡させていただきました。</w:t>
      </w:r>
    </w:p>
    <w:p w:rsidR="00764E7D" w:rsidRDefault="00764E7D" w:rsidP="00764E7D">
      <w:pPr>
        <w:pStyle w:val="affff"/>
      </w:pPr>
    </w:p>
    <w:p w:rsidR="00764E7D" w:rsidRDefault="00764E7D" w:rsidP="00764E7D">
      <w:pPr>
        <w:pStyle w:val="affff"/>
      </w:pPr>
      <w:r>
        <w:rPr>
          <w:rFonts w:hint="eastAsia"/>
        </w:rPr>
        <w:t>ご存知かと存じますが、今日本では深刻な人手不足が始まっております。</w:t>
      </w:r>
    </w:p>
    <w:p w:rsidR="00764E7D" w:rsidRDefault="00764E7D" w:rsidP="00764E7D">
      <w:pPr>
        <w:pStyle w:val="affff"/>
      </w:pPr>
      <w:r>
        <w:rPr>
          <w:rFonts w:hint="eastAsia"/>
        </w:rPr>
        <w:t>その対応手段として、今年４月に出入国管理法が改正され、今まで正規雇用が出来なかった外国人を、</w:t>
      </w:r>
      <w:r>
        <w:rPr>
          <w:rFonts w:hint="eastAsia"/>
        </w:rPr>
        <w:t>14</w:t>
      </w:r>
      <w:r>
        <w:rPr>
          <w:rFonts w:hint="eastAsia"/>
        </w:rPr>
        <w:t>業種分類（外食業や宿泊業等）に対して新たに受け入れることができる在留資格「特定技能」が創設されました。</w:t>
      </w:r>
    </w:p>
    <w:p w:rsidR="007F31D7" w:rsidRDefault="007F31D7" w:rsidP="00764E7D">
      <w:pPr>
        <w:pStyle w:val="affff"/>
      </w:pPr>
      <w:r>
        <w:rPr>
          <w:rFonts w:hint="eastAsia"/>
        </w:rPr>
        <w:t>特定技能は、外国人に対する支援義務が発生します。</w:t>
      </w:r>
    </w:p>
    <w:p w:rsidR="007F31D7" w:rsidRDefault="007F31D7" w:rsidP="00764E7D">
      <w:pPr>
        <w:pStyle w:val="affff"/>
      </w:pPr>
      <w:r>
        <w:rPr>
          <w:rFonts w:hint="eastAsia"/>
        </w:rPr>
        <w:t>尚、支援義務を</w:t>
      </w:r>
      <w:r>
        <w:rPr>
          <w:rFonts w:hint="eastAsia"/>
        </w:rPr>
        <w:t>N</w:t>
      </w:r>
      <w:r w:rsidR="00C27B15">
        <w:t>ext</w:t>
      </w:r>
      <w:r>
        <w:rPr>
          <w:rFonts w:hint="eastAsia"/>
        </w:rPr>
        <w:t xml:space="preserve"> Innovation</w:t>
      </w:r>
      <w:r>
        <w:rPr>
          <w:rFonts w:hint="eastAsia"/>
        </w:rPr>
        <w:t>社（登録支援機関）に委託することにより、受入企業の義務項目から除外されます。</w:t>
      </w:r>
      <w:r>
        <w:rPr>
          <w:rFonts w:hint="eastAsia"/>
        </w:rPr>
        <w:t xml:space="preserve"> </w:t>
      </w:r>
    </w:p>
    <w:p w:rsidR="00764E7D" w:rsidRDefault="00764E7D" w:rsidP="00764E7D">
      <w:pPr>
        <w:pStyle w:val="affff"/>
      </w:pPr>
    </w:p>
    <w:p w:rsidR="007F31D7" w:rsidRDefault="00764E7D" w:rsidP="00764E7D">
      <w:pPr>
        <w:pStyle w:val="affff"/>
      </w:pPr>
      <w:r>
        <w:rPr>
          <w:rFonts w:hint="eastAsia"/>
        </w:rPr>
        <w:t>そこで、弊社としましても、企業様に対して外国人材総合支援サービス</w:t>
      </w:r>
    </w:p>
    <w:p w:rsidR="00764E7D" w:rsidRDefault="007F31D7" w:rsidP="00764E7D">
      <w:pPr>
        <w:pStyle w:val="affff"/>
      </w:pPr>
      <w:r>
        <w:rPr>
          <w:rFonts w:hint="eastAsia"/>
        </w:rPr>
        <w:t>「</w:t>
      </w:r>
      <w:r>
        <w:rPr>
          <w:rFonts w:hint="eastAsia"/>
        </w:rPr>
        <w:t>ST</w:t>
      </w:r>
      <w:r w:rsidR="00EE7E94">
        <w:rPr>
          <w:rFonts w:hint="eastAsia"/>
        </w:rPr>
        <w:t>A</w:t>
      </w:r>
      <w:r>
        <w:rPr>
          <w:rFonts w:hint="eastAsia"/>
        </w:rPr>
        <w:t>Y</w:t>
      </w:r>
      <w:r>
        <w:t xml:space="preserve"> WORKER</w:t>
      </w:r>
      <w:r w:rsidR="00764E7D">
        <w:rPr>
          <w:rFonts w:hint="eastAsia"/>
        </w:rPr>
        <w:t>」をご紹介させていただきたく、ご連絡させていただきました。</w:t>
      </w:r>
    </w:p>
    <w:p w:rsidR="00764E7D" w:rsidRDefault="00764E7D" w:rsidP="00764E7D">
      <w:pPr>
        <w:pStyle w:val="affff"/>
      </w:pPr>
      <w:bookmarkStart w:id="0" w:name="_GoBack"/>
      <w:bookmarkEnd w:id="0"/>
    </w:p>
    <w:p w:rsidR="00764E7D" w:rsidRDefault="00E37AF3" w:rsidP="00764E7D">
      <w:pPr>
        <w:pStyle w:val="affff"/>
      </w:pPr>
      <w:r>
        <w:rPr>
          <w:rFonts w:hint="eastAsia"/>
        </w:rPr>
        <w:t>つきましては、一度採用のご責任者様へご説明させていただきたく、ご紹介</w:t>
      </w:r>
      <w:r w:rsidR="00764E7D">
        <w:rPr>
          <w:rFonts w:hint="eastAsia"/>
        </w:rPr>
        <w:t>の程、</w:t>
      </w:r>
    </w:p>
    <w:p w:rsidR="00764E7D" w:rsidRDefault="00764E7D" w:rsidP="00764E7D">
      <w:pPr>
        <w:pStyle w:val="affff"/>
      </w:pPr>
      <w:r>
        <w:rPr>
          <w:rFonts w:hint="eastAsia"/>
        </w:rPr>
        <w:t>よろしくお願い致します。</w:t>
      </w:r>
    </w:p>
    <w:p w:rsidR="00764E7D" w:rsidRDefault="00764E7D" w:rsidP="00764E7D">
      <w:pPr>
        <w:pStyle w:val="affff"/>
      </w:pPr>
    </w:p>
    <w:p w:rsidR="00764E7D" w:rsidRDefault="00E37AF3" w:rsidP="00764E7D">
      <w:pPr>
        <w:pStyle w:val="affff"/>
      </w:pPr>
      <w:hyperlink r:id="rId11" w:history="1">
        <w:r w:rsidR="00764E7D">
          <w:rPr>
            <w:rStyle w:val="afff1"/>
            <w:rFonts w:hint="eastAsia"/>
          </w:rPr>
          <w:t>https://www.stay-worker.com/announcement/</w:t>
        </w:r>
      </w:hyperlink>
    </w:p>
    <w:p w:rsidR="00156EF1" w:rsidRDefault="00156EF1" w:rsidP="00764E7D"/>
    <w:p w:rsidR="00764E7D" w:rsidRDefault="00764E7D" w:rsidP="00764E7D">
      <w:pPr>
        <w:pStyle w:val="ad"/>
      </w:pPr>
      <w:r>
        <w:rPr>
          <w:rFonts w:hint="eastAsia"/>
        </w:rPr>
        <w:t>差出人会社名</w:t>
      </w:r>
    </w:p>
    <w:p w:rsidR="00764E7D" w:rsidRPr="008C2308" w:rsidRDefault="00764E7D" w:rsidP="00764E7D">
      <w:pPr>
        <w:pStyle w:val="ad"/>
      </w:pPr>
      <w:r>
        <w:rPr>
          <w:rFonts w:hint="eastAsia"/>
        </w:rPr>
        <w:t>差出人名</w:t>
      </w:r>
    </w:p>
    <w:sdt>
      <w:sdtPr>
        <w:alias w:val="受取人名を入力:"/>
        <w:tag w:val="受取人名を入力:"/>
        <w:id w:val="-2117745717"/>
        <w:placeholder>
          <w:docPart w:val="8681489BC74143B08C1244E05907C2B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:rsidR="00764E7D" w:rsidRDefault="00764E7D" w:rsidP="00764E7D">
          <w:pPr>
            <w:pStyle w:val="ad"/>
          </w:pPr>
          <w:r w:rsidRPr="008C2308">
            <w:rPr>
              <w:lang w:val="ja-JP" w:bidi="ja-JP"/>
            </w:rPr>
            <w:t>受取人名</w:t>
          </w:r>
        </w:p>
      </w:sdtContent>
    </w:sdt>
    <w:p w:rsidR="00764E7D" w:rsidRPr="00764E7D" w:rsidRDefault="00764E7D" w:rsidP="00764E7D"/>
    <w:p w:rsidR="00764E7D" w:rsidRPr="00764E7D" w:rsidRDefault="00764E7D" w:rsidP="00764E7D"/>
    <w:p w:rsidR="00D611FE" w:rsidRPr="008C2308" w:rsidRDefault="00D611FE" w:rsidP="00D611FE">
      <w:pPr>
        <w:pStyle w:val="af"/>
      </w:pPr>
    </w:p>
    <w:sectPr w:rsidR="00D611FE" w:rsidRPr="008C2308" w:rsidSect="008C2308">
      <w:footerReference w:type="default" r:id="rId12"/>
      <w:footerReference w:type="first" r:id="rId13"/>
      <w:pgSz w:w="11906" w:h="16838" w:code="9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B3" w:rsidRDefault="00014DB3">
      <w:pPr>
        <w:spacing w:after="0" w:line="240" w:lineRule="auto"/>
      </w:pPr>
      <w:r>
        <w:separator/>
      </w:r>
    </w:p>
  </w:endnote>
  <w:endnote w:type="continuationSeparator" w:id="0">
    <w:p w:rsidR="00014DB3" w:rsidRDefault="0001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フッターのレイアウト テーブル"/>
    </w:tblPr>
    <w:tblGrid>
      <w:gridCol w:w="360"/>
      <w:gridCol w:w="7588"/>
      <w:gridCol w:w="202"/>
      <w:gridCol w:w="202"/>
      <w:gridCol w:w="1008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val="ja-JP" w:bidi="ja-JP"/>
            </w:rPr>
            <w:fldChar w:fldCharType="begin"/>
          </w:r>
          <w:r>
            <w:rPr>
              <w:lang w:val="ja-JP" w:bidi="ja-JP"/>
            </w:rPr>
            <w:instrText xml:space="preserve"> PAGE   \* MERGEFORMAT </w:instrText>
          </w:r>
          <w:r>
            <w:rPr>
              <w:lang w:val="ja-JP" w:bidi="ja-JP"/>
            </w:rPr>
            <w:fldChar w:fldCharType="separate"/>
          </w:r>
          <w:r w:rsidR="008C2308">
            <w:rPr>
              <w:noProof/>
              <w:lang w:val="ja-JP" w:bidi="ja-JP"/>
            </w:rPr>
            <w:t>0</w:t>
          </w:r>
          <w:r>
            <w:rPr>
              <w:noProof/>
              <w:lang w:val="ja-JP" w:bidi="ja-JP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フッターのレイアウト テーブル"/>
    </w:tblPr>
    <w:tblGrid>
      <w:gridCol w:w="348"/>
      <w:gridCol w:w="7349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B3" w:rsidRDefault="00014DB3">
      <w:pPr>
        <w:spacing w:after="0" w:line="240" w:lineRule="auto"/>
      </w:pPr>
      <w:r>
        <w:separator/>
      </w:r>
    </w:p>
  </w:footnote>
  <w:footnote w:type="continuationSeparator" w:id="0">
    <w:p w:rsidR="00014DB3" w:rsidRDefault="00014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7D"/>
    <w:rsid w:val="00000A9D"/>
    <w:rsid w:val="00014DB3"/>
    <w:rsid w:val="00156EF1"/>
    <w:rsid w:val="00211179"/>
    <w:rsid w:val="002229ED"/>
    <w:rsid w:val="00256243"/>
    <w:rsid w:val="002C2563"/>
    <w:rsid w:val="00343FBB"/>
    <w:rsid w:val="0037096C"/>
    <w:rsid w:val="003A6365"/>
    <w:rsid w:val="003D0FBD"/>
    <w:rsid w:val="00401E15"/>
    <w:rsid w:val="00480808"/>
    <w:rsid w:val="004B5284"/>
    <w:rsid w:val="00565E2F"/>
    <w:rsid w:val="005E5E2B"/>
    <w:rsid w:val="006515E8"/>
    <w:rsid w:val="006C56E8"/>
    <w:rsid w:val="006F1118"/>
    <w:rsid w:val="00741FDE"/>
    <w:rsid w:val="00764E7D"/>
    <w:rsid w:val="007F31D7"/>
    <w:rsid w:val="008347EF"/>
    <w:rsid w:val="00856442"/>
    <w:rsid w:val="008C2308"/>
    <w:rsid w:val="00946252"/>
    <w:rsid w:val="0098300D"/>
    <w:rsid w:val="009E37DE"/>
    <w:rsid w:val="009F0B81"/>
    <w:rsid w:val="009F1BD0"/>
    <w:rsid w:val="00A36F67"/>
    <w:rsid w:val="00AB1341"/>
    <w:rsid w:val="00AE267E"/>
    <w:rsid w:val="00B8163C"/>
    <w:rsid w:val="00B9569D"/>
    <w:rsid w:val="00BF473C"/>
    <w:rsid w:val="00C27B15"/>
    <w:rsid w:val="00C32624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DC05A1"/>
    <w:rsid w:val="00E12DAB"/>
    <w:rsid w:val="00E156BA"/>
    <w:rsid w:val="00E37AF3"/>
    <w:rsid w:val="00EB1088"/>
    <w:rsid w:val="00EE4599"/>
    <w:rsid w:val="00EE7E94"/>
    <w:rsid w:val="00F07379"/>
    <w:rsid w:val="00F30102"/>
    <w:rsid w:val="00F353FD"/>
    <w:rsid w:val="00F4343E"/>
    <w:rsid w:val="00F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633E1-2737-4404-B22E-E338CC37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6442"/>
    <w:rPr>
      <w:rFonts w:ascii="ＭＳ 明朝" w:eastAsia="ＭＳ 明朝" w:hAnsi="ＭＳ 明朝"/>
    </w:rPr>
  </w:style>
  <w:style w:type="paragraph" w:styleId="1">
    <w:name w:val="heading 1"/>
    <w:basedOn w:val="a1"/>
    <w:next w:val="a1"/>
    <w:link w:val="10"/>
    <w:uiPriority w:val="7"/>
    <w:qFormat/>
    <w:rsid w:val="00856442"/>
    <w:pPr>
      <w:keepNext/>
      <w:keepLines/>
      <w:spacing w:before="240" w:after="0"/>
      <w:outlineLvl w:val="0"/>
    </w:pPr>
    <w:rPr>
      <w:rFonts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6C56E8"/>
    <w:pPr>
      <w:keepNext/>
      <w:keepLines/>
      <w:spacing w:before="40" w:after="0"/>
      <w:outlineLvl w:val="1"/>
    </w:pPr>
    <w:rPr>
      <w:rFonts w:asciiTheme="majorHAnsi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フッター (文字)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ヘッダー (文字)"/>
    <w:basedOn w:val="a2"/>
    <w:link w:val="a8"/>
    <w:uiPriority w:val="19"/>
    <w:rsid w:val="00EE4599"/>
  </w:style>
  <w:style w:type="paragraph" w:customStyle="1" w:styleId="aa">
    <w:name w:val="差出人の住所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日付 (文字)"/>
    <w:basedOn w:val="a2"/>
    <w:link w:val="ab"/>
    <w:uiPriority w:val="2"/>
    <w:rsid w:val="00D25C8E"/>
  </w:style>
  <w:style w:type="paragraph" w:customStyle="1" w:styleId="ad">
    <w:name w:val="受取人の住所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結語 (文字)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署名 (文字)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本文 (文字)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本文インデント (文字)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0">
    <w:name w:val="コメント文字列 (文字)"/>
    <w:basedOn w:val="a2"/>
    <w:link w:val="aff"/>
    <w:uiPriority w:val="99"/>
    <w:semiHidden/>
    <w:rsid w:val="002C2563"/>
    <w:rPr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C2563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2C2563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2C2563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C2563"/>
    <w:pPr>
      <w:spacing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2C2563"/>
  </w:style>
  <w:style w:type="character" w:styleId="aff7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2C2563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2C2563"/>
    <w:rPr>
      <w:szCs w:val="20"/>
    </w:rPr>
  </w:style>
  <w:style w:type="table" w:styleId="15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2-2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2-3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2-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2-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2-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37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43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4-2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4-3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4-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4-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4-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53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5-2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5-3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5-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5-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5-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61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6-2">
    <w:name w:val="Grid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6-3">
    <w:name w:val="Grid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6-4">
    <w:name w:val="Grid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6-5">
    <w:name w:val="Grid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6-6">
    <w:name w:val="Grid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71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見出し 1 (文字)"/>
    <w:basedOn w:val="a2"/>
    <w:link w:val="1"/>
    <w:uiPriority w:val="7"/>
    <w:rsid w:val="00856442"/>
    <w:rPr>
      <w:rFonts w:ascii="ＭＳ 明朝" w:eastAsia="ＭＳ 明朝" w:hAnsi="ＭＳ 明朝" w:cstheme="majorBidi"/>
      <w:color w:val="0B5748" w:themeColor="accent1" w:themeShade="80"/>
      <w:sz w:val="32"/>
      <w:szCs w:val="32"/>
    </w:rPr>
  </w:style>
  <w:style w:type="character" w:customStyle="1" w:styleId="22">
    <w:name w:val="見出し 2 (文字)"/>
    <w:basedOn w:val="a2"/>
    <w:link w:val="21"/>
    <w:uiPriority w:val="8"/>
    <w:semiHidden/>
    <w:rsid w:val="006C56E8"/>
    <w:rPr>
      <w:rFonts w:asciiTheme="majorHAnsi" w:eastAsia="ＭＳ 明朝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見出し 5 (文字)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1">
    <w:name w:val="Hyperlink"/>
    <w:basedOn w:val="a2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CD5E29"/>
    <w:rPr>
      <w:i/>
      <w:iCs/>
      <w:color w:val="11826C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C2563"/>
  </w:style>
  <w:style w:type="paragraph" w:styleId="afff4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styleId="1e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1-20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1-30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1-40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1-50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1-60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2f8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2-20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2-30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2-40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2-50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2-60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3f2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4-20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4-30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4-40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4-50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4-60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57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6-20">
    <w:name w:val="List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6-30">
    <w:name w:val="List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6-40">
    <w:name w:val="List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6-50">
    <w:name w:val="List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6-60">
    <w:name w:val="List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73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C2563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c">
    <w:name w:val="Note Heading"/>
    <w:basedOn w:val="a1"/>
    <w:next w:val="a1"/>
    <w:link w:val="afffd"/>
    <w:uiPriority w:val="99"/>
    <w:semiHidden/>
    <w:unhideWhenUsed/>
    <w:rsid w:val="002C2563"/>
    <w:pPr>
      <w:spacing w:after="0" w:line="240" w:lineRule="auto"/>
    </w:pPr>
  </w:style>
  <w:style w:type="character" w:customStyle="1" w:styleId="afffd">
    <w:name w:val="記 (文字)"/>
    <w:basedOn w:val="a2"/>
    <w:link w:val="afffc"/>
    <w:uiPriority w:val="99"/>
    <w:semiHidden/>
    <w:rsid w:val="002C2563"/>
  </w:style>
  <w:style w:type="character" w:styleId="afffe">
    <w:name w:val="page number"/>
    <w:basedOn w:val="a2"/>
    <w:uiPriority w:val="99"/>
    <w:semiHidden/>
    <w:unhideWhenUsed/>
    <w:rsid w:val="002C2563"/>
  </w:style>
  <w:style w:type="table" w:styleId="1f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Plain Text"/>
    <w:basedOn w:val="a1"/>
    <w:link w:val="affff0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0">
    <w:name w:val="書式なし (文字)"/>
    <w:basedOn w:val="a2"/>
    <w:link w:val="affff"/>
    <w:uiPriority w:val="99"/>
    <w:semiHidden/>
    <w:rsid w:val="002C2563"/>
    <w:rPr>
      <w:rFonts w:ascii="Consolas" w:hAnsi="Consolas"/>
      <w:szCs w:val="21"/>
    </w:rPr>
  </w:style>
  <w:style w:type="paragraph" w:styleId="affff1">
    <w:name w:val="Quote"/>
    <w:basedOn w:val="a1"/>
    <w:next w:val="a1"/>
    <w:link w:val="affff2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文 (文字)"/>
    <w:basedOn w:val="a2"/>
    <w:link w:val="affff1"/>
    <w:uiPriority w:val="29"/>
    <w:semiHidden/>
    <w:rsid w:val="002C2563"/>
    <w:rPr>
      <w:i/>
      <w:iCs/>
      <w:color w:val="404040" w:themeColor="text1" w:themeTint="BF"/>
    </w:rPr>
  </w:style>
  <w:style w:type="character" w:styleId="affff3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4">
    <w:name w:val="Subtitle"/>
    <w:basedOn w:val="a1"/>
    <w:next w:val="a1"/>
    <w:link w:val="affff5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5">
    <w:name w:val="副題 (文字)"/>
    <w:basedOn w:val="a2"/>
    <w:link w:val="affff4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6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7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Grid Table Light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c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d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e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Title"/>
    <w:basedOn w:val="a1"/>
    <w:next w:val="a1"/>
    <w:link w:val="afffff1"/>
    <w:unhideWhenUsed/>
    <w:qFormat/>
    <w:rsid w:val="00856442"/>
    <w:pPr>
      <w:spacing w:after="0" w:line="216" w:lineRule="auto"/>
    </w:pPr>
    <w:rPr>
      <w:rFonts w:cstheme="majorBidi"/>
      <w:color w:val="0B5748" w:themeColor="accent1" w:themeShade="80"/>
      <w:sz w:val="28"/>
      <w:szCs w:val="56"/>
    </w:rPr>
  </w:style>
  <w:style w:type="character" w:customStyle="1" w:styleId="afffff1">
    <w:name w:val="表題 (文字)"/>
    <w:basedOn w:val="a2"/>
    <w:link w:val="afffff0"/>
    <w:rsid w:val="00856442"/>
    <w:rPr>
      <w:rFonts w:ascii="ＭＳ 明朝" w:eastAsia="ＭＳ 明朝" w:hAnsi="ＭＳ 明朝" w:cstheme="majorBidi"/>
      <w:color w:val="0B5748" w:themeColor="accent1" w:themeShade="80"/>
      <w:sz w:val="28"/>
      <w:szCs w:val="56"/>
    </w:rPr>
  </w:style>
  <w:style w:type="paragraph" w:styleId="afffff2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3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4">
    <w:name w:val="Salutation"/>
    <w:basedOn w:val="a1"/>
    <w:next w:val="a1"/>
    <w:link w:val="afffff5"/>
    <w:uiPriority w:val="4"/>
    <w:qFormat/>
    <w:rsid w:val="00156EF1"/>
  </w:style>
  <w:style w:type="character" w:customStyle="1" w:styleId="afffff5">
    <w:name w:val="挨拶文 (文字)"/>
    <w:basedOn w:val="a2"/>
    <w:link w:val="afffff4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y-worker.com/announcement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-kato\AppData\Roaming\Microsoft\Templates\&#12499;&#12472;&#12493;&#12473;%20&#12524;&#12479;&#12540;%20(&#36009;&#22770;&#29992;&#12473;&#12488;&#12521;&#12452;&#12503;&#12398;&#12487;&#12470;&#12452;&#1253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7ABE00FD644330904A12A1BC4AD9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5CB528-CB4E-482E-A5D2-2B617A2869B5}"/>
      </w:docPartPr>
      <w:docPartBody>
        <w:p w:rsidR="00E16056" w:rsidRDefault="00DF3EB4">
          <w:pPr>
            <w:pStyle w:val="9B7ABE00FD644330904A12A1BC4AD91E"/>
          </w:pPr>
          <w:r w:rsidRPr="008C2308">
            <w:rPr>
              <w:lang w:val="ja-JP" w:bidi="ja-JP"/>
            </w:rPr>
            <w:t>受取人の会社名</w:t>
          </w:r>
        </w:p>
      </w:docPartBody>
    </w:docPart>
    <w:docPart>
      <w:docPartPr>
        <w:name w:val="83657B1B5E47420EB628CC5C3C003A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2361E0-FB3A-4829-8238-F31D6F82E5B7}"/>
      </w:docPartPr>
      <w:docPartBody>
        <w:p w:rsidR="00E16056" w:rsidRDefault="000F4762" w:rsidP="000F4762">
          <w:pPr>
            <w:pStyle w:val="83657B1B5E47420EB628CC5C3C003A90"/>
          </w:pPr>
          <w:r w:rsidRPr="008C2308">
            <w:rPr>
              <w:lang w:val="ja-JP" w:bidi="ja-JP"/>
            </w:rPr>
            <w:t>受取人名</w:t>
          </w:r>
        </w:p>
      </w:docPartBody>
    </w:docPart>
    <w:docPart>
      <w:docPartPr>
        <w:name w:val="8681489BC74143B08C1244E05907C2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B72BC-E3B3-43D8-90E8-BAC104A307B0}"/>
      </w:docPartPr>
      <w:docPartBody>
        <w:p w:rsidR="00E16056" w:rsidRDefault="000F4762" w:rsidP="000F4762">
          <w:pPr>
            <w:pStyle w:val="8681489BC74143B08C1244E05907C2B1"/>
          </w:pPr>
          <w:r w:rsidRPr="008C2308">
            <w:rPr>
              <w:lang w:val="ja-JP" w:bidi="ja-JP"/>
            </w:rPr>
            <w:t>受取人名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62"/>
    <w:rsid w:val="000B36DD"/>
    <w:rsid w:val="000F4762"/>
    <w:rsid w:val="00725C2A"/>
    <w:rsid w:val="009216FA"/>
    <w:rsid w:val="00DF3EB4"/>
    <w:rsid w:val="00E1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62862753C84AE0AE67B97BF6CE7EAB">
    <w:name w:val="5062862753C84AE0AE67B97BF6CE7EAB"/>
    <w:pPr>
      <w:widowControl w:val="0"/>
      <w:jc w:val="both"/>
    </w:pPr>
  </w:style>
  <w:style w:type="paragraph" w:customStyle="1" w:styleId="11408A35AF4547D1B31438685573794B">
    <w:name w:val="11408A35AF4547D1B31438685573794B"/>
    <w:pPr>
      <w:widowControl w:val="0"/>
      <w:jc w:val="both"/>
    </w:pPr>
  </w:style>
  <w:style w:type="paragraph" w:customStyle="1" w:styleId="0266420A0C76457D95ED68DC693FCF3F">
    <w:name w:val="0266420A0C76457D95ED68DC693FCF3F"/>
    <w:pPr>
      <w:widowControl w:val="0"/>
      <w:jc w:val="both"/>
    </w:pPr>
  </w:style>
  <w:style w:type="paragraph" w:customStyle="1" w:styleId="4C213DE06809481D84FA07A45615BC13">
    <w:name w:val="4C213DE06809481D84FA07A45615BC13"/>
    <w:pPr>
      <w:widowControl w:val="0"/>
      <w:jc w:val="both"/>
    </w:pPr>
  </w:style>
  <w:style w:type="paragraph" w:customStyle="1" w:styleId="E84EF6E64D054B43A21D848C98E70956">
    <w:name w:val="E84EF6E64D054B43A21D848C98E70956"/>
    <w:pPr>
      <w:widowControl w:val="0"/>
      <w:jc w:val="both"/>
    </w:pPr>
  </w:style>
  <w:style w:type="paragraph" w:customStyle="1" w:styleId="C2E774AD46CD4199B8BAADD895A6A00A">
    <w:name w:val="C2E774AD46CD4199B8BAADD895A6A00A"/>
    <w:pPr>
      <w:widowControl w:val="0"/>
      <w:jc w:val="both"/>
    </w:pPr>
  </w:style>
  <w:style w:type="paragraph" w:customStyle="1" w:styleId="9B7ABE00FD644330904A12A1BC4AD91E">
    <w:name w:val="9B7ABE00FD644330904A12A1BC4AD91E"/>
    <w:pPr>
      <w:widowControl w:val="0"/>
      <w:jc w:val="both"/>
    </w:pPr>
  </w:style>
  <w:style w:type="paragraph" w:customStyle="1" w:styleId="65BB266FA36A47F0A72223DE684E6A80">
    <w:name w:val="65BB266FA36A47F0A72223DE684E6A80"/>
    <w:pPr>
      <w:widowControl w:val="0"/>
      <w:jc w:val="both"/>
    </w:pPr>
  </w:style>
  <w:style w:type="paragraph" w:customStyle="1" w:styleId="03BF89EB803D45EAA75B1223BBED986D">
    <w:name w:val="03BF89EB803D45EAA75B1223BBED986D"/>
    <w:pPr>
      <w:widowControl w:val="0"/>
      <w:jc w:val="both"/>
    </w:pPr>
  </w:style>
  <w:style w:type="paragraph" w:customStyle="1" w:styleId="DBE59AA798634C23933EBAF95EFFCD64">
    <w:name w:val="DBE59AA798634C23933EBAF95EFFCD64"/>
    <w:pPr>
      <w:widowControl w:val="0"/>
      <w:jc w:val="both"/>
    </w:pPr>
  </w:style>
  <w:style w:type="paragraph" w:customStyle="1" w:styleId="6E7411C6F3224E6C8A8227DEBAE5F25C">
    <w:name w:val="6E7411C6F3224E6C8A8227DEBAE5F25C"/>
    <w:pPr>
      <w:widowControl w:val="0"/>
      <w:jc w:val="both"/>
    </w:pPr>
  </w:style>
  <w:style w:type="paragraph" w:customStyle="1" w:styleId="2619AA6514AA4CB7A5BA1704C28F0F9C">
    <w:name w:val="2619AA6514AA4CB7A5BA1704C28F0F9C"/>
    <w:pPr>
      <w:widowControl w:val="0"/>
      <w:jc w:val="both"/>
    </w:pPr>
  </w:style>
  <w:style w:type="paragraph" w:customStyle="1" w:styleId="83657B1B5E47420EB628CC5C3C003A90">
    <w:name w:val="83657B1B5E47420EB628CC5C3C003A90"/>
    <w:rsid w:val="000F4762"/>
    <w:pPr>
      <w:widowControl w:val="0"/>
      <w:jc w:val="both"/>
    </w:pPr>
  </w:style>
  <w:style w:type="paragraph" w:customStyle="1" w:styleId="AB862A0BA24F4E48846C09986DE75C0B">
    <w:name w:val="AB862A0BA24F4E48846C09986DE75C0B"/>
    <w:rsid w:val="000F4762"/>
    <w:pPr>
      <w:widowControl w:val="0"/>
      <w:jc w:val="both"/>
    </w:pPr>
  </w:style>
  <w:style w:type="paragraph" w:customStyle="1" w:styleId="8681489BC74143B08C1244E05907C2B1">
    <w:name w:val="8681489BC74143B08C1244E05907C2B1"/>
    <w:rsid w:val="000F476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1C0BD-CA58-4492-A318-D015C106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 レター (販売用ストライプのデザイン).dotx</Template>
  <TotalTime>26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u-support</dc:creator>
  <cp:keywords/>
  <cp:lastModifiedBy>大谷　美哉</cp:lastModifiedBy>
  <cp:revision>5</cp:revision>
  <dcterms:created xsi:type="dcterms:W3CDTF">2019-09-02T06:23:00Z</dcterms:created>
  <dcterms:modified xsi:type="dcterms:W3CDTF">2019-10-16T02:54:00Z</dcterms:modified>
  <cp:contentStatus>の会社名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